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我们永远在一起</w:t>
      </w:r>
    </w:p>
    <w:p>
      <w:r>
        <w:t>作者：南茜·科菲尔特</w:t>
      </w:r>
    </w:p>
    <w:p>
      <w:r>
        <w:t>出版社：上海:上海人民美术出版社,2018.08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海豚绘本花园  我们永远在一起 评论地址：https://www.jiaokey.com/book/detail/14723176.html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