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小小故事王  小猫钓鱼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小小故事王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本书出售、求购地址：https://www.jiaokey.com/book/detail/14723187.html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关键词搜索：https://www.jiaokey.com/tag/小小故事王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