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书名：小猫头鹰走失记</w:t>
      </w:r>
    </w:p>
    <w:p>
      <w:r>
        <w:t>作者：（拉脱）扎奈·祖斯塔著</w:t>
      </w:r>
    </w:p>
    <w:p>
      <w:r>
        <w:t>出版社：北京:海豚出版社,2019.04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小猫头鹰走失记 评论地址：https://www.jiaokey.com/book/detail/14723196.html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