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书名：好兄弟！</w:t>
      </w:r>
    </w:p>
    <w:p>
      <w:r>
        <w:t>作者：（美）阿伦·雷诺兹文；（美）丹·桑塔特图；连涟译</w:t>
      </w:r>
    </w:p>
    <w:p>
      <w:r>
        <w:t>出版社：</w:t>
      </w:r>
    </w:p>
    <w:p>
      <w:r>
        <w:t>出版日期：2019.03</w:t>
      </w:r>
    </w:p>
    <w:p>
      <w:r>
        <w:t>总页数：39</w:t>
      </w:r>
    </w:p>
    <w:p>
      <w:r>
        <w:t>更多请访问教客网: www.jiaokey.com</w:t>
      </w:r>
    </w:p>
    <w:p>
      <w:r>
        <w:t>好兄弟！ 评论地址：https://www.jiaokey.com/book/detail/14723205.html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