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书名：水塘边的大傻瓜</w:t>
      </w:r>
    </w:p>
    <w:p>
      <w:r>
        <w:t>作者：曹杨译；（法）斯特凡纳·昂利什</w:t>
      </w:r>
    </w:p>
    <w:p>
      <w:r>
        <w:t>出版社：石家庄:河北教育出版社,2019.05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水塘边的大傻瓜 评论地址：https://www.jiaokey.com/book/detail/14723206.html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