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书名：如果你想睡着</w:t>
      </w:r>
    </w:p>
    <w:p>
      <w:r>
        <w:t>作者：姜璐，许晓倩责任编辑；（美）杰基·克莱默</w:t>
      </w:r>
    </w:p>
    <w:p>
      <w:r>
        <w:t>出版社：沈阳:辽宁科学技术出版社,2019.05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如果你想睡着 评论地址：https://www.jiaokey.com/book/detail/14723234.html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