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生命的故事</w:t>
      </w:r>
    </w:p>
    <w:p>
      <w:r>
        <w:rPr>
          <w:rFonts w:ascii="宋体" w:hAnsi="宋体" w:eastAsia="宋体"/>
          <w:sz w:val="24"/>
        </w:rPr>
        <w:t>维吉尼亚·李·伯顿,李欣爱,维吉尼亚·李·伯顿绘画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维吉尼亚·李·伯顿,李欣爱,维吉尼亚·李·伯顿绘画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9787548936282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儿童故事－图画故事－美国－现代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凯迪克金奖作者历时八年的抗鼎之作，趣味十足的科普故事书《生命的故事》这是一个有关生命的五幕剧序幕-我们的太阳出生了……我们的地球出生了……第一幕-地球上生出了生命，有植物、有昆虫、有陆地上的动物，还有海洋中的动物第二幕-巨大的动物恐龙出生了第三幕-鸟儿们、哺乳动物们出生了第四幕-人类出生了第五幕-人类用劳动和智慧努力地在地球上生活着。</w:t>
      </w:r>
    </w:p>
    <w:p/>
    <w:p>
      <w:r>
        <w:t>本书出售、求购地址：https://www.jiaokey.com/book/detail/14723271.html</w:t>
      </w:r>
    </w:p>
    <w:p>
      <w:r>
        <w:t>更多美洲文学图书推荐：https://www.jiaokey.com</w:t>
      </w:r>
    </w:p>
    <w:p>
      <w:r>
        <w:t>维吉尼亚·李·伯顿,李欣爱,维吉尼亚·李·伯顿绘画 其他作品：https://www.jiaokey.com/tag/维吉尼亚·李·伯顿,李欣爱,维吉尼亚·李·伯顿绘画.html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关键词搜索：https://www.jiaokey.com/tag/儿童故事－图画故事－美国－现代.html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