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书名：固执的小狮子</w:t>
      </w:r>
    </w:p>
    <w:p>
      <w:r>
        <w:t>作者：（塞尔维亚）尼古拉塔·诺</w:t>
      </w:r>
    </w:p>
    <w:p>
      <w:r>
        <w:t>出版社：南昌:江西高校出版社,2019.06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固执的小狮子 评论地址：https://www.jiaokey.com/book/detail/14723278.html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