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樱桃派  动物的家园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樱桃派  动物的家园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本书出售、求购地址：https://www.jiaokey.com/book/detail/14723296.html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樱桃派  动物的家园.html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