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樱桃派  它们生活在哪里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樱桃派  它们生活在哪里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本书出售、求购地址：https://www.jiaokey.com/book/detail/14723297.html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樱桃派  它们生活在哪里.html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