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樱桃派  花园的夜晚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樱桃派  花园的夜晚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本书出售、求购地址：https://www.jiaokey.com/book/detail/14723299.html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樱桃派  花园的夜晚.html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