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樱桃派  落汤鸡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樱桃派  落汤鸡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本书出售、求购地址：https://www.jiaokey.com/book/detail/14723302.html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樱桃派  落汤鸡.html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