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葡萄派  机器人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葡萄派  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本书出售、求购地址：https://www.jiaokey.com/book/detail/14723306.html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葡萄派  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