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葡萄派  会变成什么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葡萄派  会变成什么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本书出售、求购地址：https://www.jiaokey.com/book/detail/14723307.html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葡萄派  会变成什么.html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