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机灵儿童分级阅读  葡萄派  动物睡着了</w:t>
      </w:r>
    </w:p>
    <w:p>
      <w:r>
        <w:rPr>
          <w:rFonts w:ascii="宋体" w:hAnsi="宋体" w:eastAsia="宋体"/>
          <w:sz w:val="24"/>
        </w:rPr>
        <w:t>潘英伟主编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机灵儿童分级阅读  葡萄派  动物睡着了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本书出售、求购地址：https://www.jiaokey.com/book/detail/14723308.html</w:t>
      </w:r>
    </w:p>
    <w:p>
      <w:r>
        <w:t>更多相关图书推荐：https://www.jiaokey.com</w:t>
      </w:r>
    </w:p>
    <w:p>
      <w:r>
        <w:t>潘英伟主编 其他作品：https://www.jiaokey.com/tag/潘英伟主编.html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关键词搜索：https://www.jiaokey.com/tag/机灵儿童分级阅读  葡萄派  动物睡着了.html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