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葡萄派  比赛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葡萄派  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本书出售、求购地址：https://www.jiaokey.com/book/detail/14723309.html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葡萄派  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