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什么好长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什么好长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本书出售、求购地址：https://www.jiaokey.com/book/detail/14723310.html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什么好长.html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