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机灵儿童分级阅读  葡萄派  动物的胡子</w:t>
      </w:r>
    </w:p>
    <w:p>
      <w:r>
        <w:rPr>
          <w:rFonts w:ascii="宋体" w:hAnsi="宋体" w:eastAsia="宋体"/>
          <w:sz w:val="24"/>
        </w:rPr>
        <w:t>潘英伟主编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机灵儿童分级阅读  葡萄派  动物的胡子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潘英伟主编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本书出售、求购地址：https://www.jiaokey.com/book/detail/14723311.html</w:t>
      </w:r>
    </w:p>
    <w:p>
      <w:r>
        <w:t>更多相关图书推荐：https://www.jiaokey.com</w:t>
      </w:r>
    </w:p>
    <w:p>
      <w:r>
        <w:t>潘英伟主编 其他作品：https://www.jiaokey.com/tag/潘英伟主编.html</w:t>
      </w:r>
    </w:p>
    <w:p>
      <w:r>
        <w:t>上海：上海教育出版社 出版图书：https://www.jiaokey.com/tag/上海：上海教育出版社.html</w:t>
      </w:r>
    </w:p>
    <w:p>
      <w:r>
        <w:t>关键词搜索：https://www.jiaokey.com/tag/机灵儿童分级阅读  葡萄派  动物的胡子.html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