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好心的小鸟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好心的小鸟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好心的小鸟.html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