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咦，尾巴呢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咦，尾巴呢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咦，尾巴呢.html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