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草莓派  海龟的旅程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草莓派  海龟的旅程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本书出售、求购地址：https://www.jiaokey.com/book/detail/14723328.html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草莓派  海龟的旅程.html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