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草莓派  棕熊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草莓派  棕熊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本书出售、求购地址：https://www.jiaokey.com/book/detail/14723332.html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草莓派  棕熊.html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