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机智的鹅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机智的鹅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本书出售、求购地址：https://www.jiaokey.com/book/detail/14723338.html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机智的鹅.html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