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苹果派  爸爸去哪了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苹果派  爸爸去哪了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本书出售、求购地址：https://www.jiaokey.com/book/detail/14723339.html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苹果派  爸爸去哪了.html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