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苹果派  蝙蝠在哪里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苹果派  蝙蝠在哪里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本书出售、求购地址：https://www.jiaokey.com/book/detail/14723341.html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苹果派  蝙蝠在哪里.html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