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直升机救援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直升机救援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本书出售、求购地址：https://www.jiaokey.com/book/detail/14723344.html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直升机救援.html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