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月牙儿升起来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月牙儿升起来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本书出售、求购地址：https://www.jiaokey.com/book/detail/14723397.html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关键词搜索：https://www.jiaokey.com/tag/月牙儿升起来.html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