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书名：中华文化传承美绘本  第1辑  泥偶与木偶</w:t>
      </w:r>
    </w:p>
    <w:p>
      <w:r>
        <w:t>作者：本书编写组编</w:t>
      </w:r>
    </w:p>
    <w:p>
      <w:r>
        <w:t>出版社：江苏凤凰教育出版社,2018.04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中华文化传承美绘本  第1辑  泥偶与木偶 评论地址：https://www.jiaokey.com/book/detail/14723424.html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