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书名：我没做作业是因为</w:t>
      </w:r>
    </w:p>
    <w:p>
      <w:r>
        <w:t>作者：（意)大卫·卡利著</w:t>
      </w:r>
    </w:p>
    <w:p>
      <w:r>
        <w:t>出版社：北京:海豚出版社,2019.03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我没做作业是因为 评论地址：https://www.jiaokey.com/book/detail/14723451.html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