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书名：哪儿来的毛毛球</w:t>
      </w:r>
    </w:p>
    <w:p>
      <w:r>
        <w:t>作者：（英）莫温伊·海蒂斯著</w:t>
      </w:r>
    </w:p>
    <w:p>
      <w:r>
        <w:t>出版社：北京:北京少年儿童出版社,2018.10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哪儿来的毛毛球 评论地址：https://www.jiaokey.com/book/detail/14723452.html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