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中国名胜传说  第4册  巫山神女  汉英对照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中国名胜传说  第4册  巫山神女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本书出售、求购地址：https://www.jiaokey.com/book/detail/14723477.html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关键词搜索：https://www.jiaokey.com/tag/中国名胜传说  第4册  巫山神女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