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米尼狼成长准备图画书  老师可怕不可怕</w:t>
      </w:r>
    </w:p>
    <w:p>
      <w:r>
        <w:rPr>
          <w:rFonts w:ascii="宋体" w:hAnsi="宋体" w:eastAsia="宋体"/>
          <w:sz w:val="24"/>
        </w:rPr>
        <w:t>菲利普·马特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米尼狼成长准备图画书  老师可怕不可怕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菲利普·马特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本书出售、求购地址：https://www.jiaokey.com/book/detail/14723482.html</w:t>
      </w:r>
    </w:p>
    <w:p>
      <w:r>
        <w:t>更多相关图书推荐：https://www.jiaokey.com</w:t>
      </w:r>
    </w:p>
    <w:p>
      <w:r>
        <w:t>菲利普·马特 其他作品：https://www.jiaokey.com/tag/菲利普·马特.html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关键词搜索：https://www.jiaokey.com/tag/米尼狼成长准备图画书  老师可怕不可怕.html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