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高等学校土建类专业应用型本科“十三五”规划教材  高等学校土建类专业“互联网+”创新教材  工程管理专业英语</w:t>
      </w:r>
    </w:p>
    <w:p>
      <w:r>
        <w:rPr>
          <w:rFonts w:ascii="宋体" w:hAnsi="宋体" w:eastAsia="宋体"/>
          <w:sz w:val="24"/>
        </w:rPr>
        <w:t>（中国）柳立生，杨易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高等学校土建类专业应用型本科“十三五”规划教材  高等学校土建类专业“互联网+”创新教材  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（中国）柳立生，杨易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本书出售、求购地址：https://www.jiaokey.com/book/detail/14723586.html</w:t>
      </w:r>
    </w:p>
    <w:p>
      <w:r>
        <w:t>更多相关图书推荐：https://www.jiaokey.com</w:t>
      </w:r>
    </w:p>
    <w:p>
      <w:r>
        <w:t>（中国）柳立生，杨易 其他作品：https://www.jiaokey.com/tag/（中国）柳立生，杨易.html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关键词搜索：https://www.jiaokey.com/tag/高等学校土建类专业应用型本科“十三五”规划教材  高等学校土建类专业“互联网+”创新教材  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