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Illustrator+Photoshop平面设计经典课堂</w:t>
      </w:r>
    </w:p>
    <w:p>
      <w:r>
        <w:rPr>
          <w:rFonts w:ascii="宋体" w:hAnsi="宋体" w:eastAsia="宋体"/>
          <w:sz w:val="24"/>
        </w:rPr>
        <w:t>李玉茹责任编辑；（中国）魏砚雨，邱志茹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Illustrator+Photoshop平面设计经典课堂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李玉茹责任编辑；（中国）魏砚雨，邱志茹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本书出售、求购地址：https://www.jiaokey.com/book/detail/14723601.html</w:t>
      </w:r>
    </w:p>
    <w:p>
      <w:r>
        <w:t>更多相关图书推荐：https://www.jiaokey.com</w:t>
      </w:r>
    </w:p>
    <w:p>
      <w:r>
        <w:t>李玉茹责任编辑；（中国）魏砚雨，邱志茹 其他作品：https://www.jiaokey.com/tag/李玉茹责任编辑；（中国）魏砚雨，邱志茹.html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Illustrator+Photoshop平面设计经典课堂.html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