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 GUI设计：tkinter菜鸟编程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 GUI设计：tkinter菜鸟编程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本书出售、求购地址：https://www.jiaokey.com/book/detail/14723646.html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关键词搜索：https://www.jiaokey.com/tag/Python  GUI设计：tkinter菜鸟编程.html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