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量子力学=Quantum  Mechanics（Jones  &amp;  Bartlett）：英文</w:t>
      </w:r>
    </w:p>
    <w:p>
      <w:r>
        <w:rPr>
          <w:rFonts w:ascii="宋体" w:hAnsi="宋体" w:eastAsia="宋体"/>
          <w:sz w:val="24"/>
        </w:rPr>
        <w:t>（美）B.C.里德（Bruce Cameron Reed）著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量子力学=Quantum  Mechanics（Jones  &amp;  Bartlett）：英文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（美）B.C.里德（Bruce Cameron Reed）著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本书出售、求购地址：https://www.jiaokey.com/book/detail/14723671.html</w:t>
      </w:r>
    </w:p>
    <w:p>
      <w:r>
        <w:t>更多相关图书推荐：https://www.jiaokey.com</w:t>
      </w:r>
    </w:p>
    <w:p>
      <w:r>
        <w:t>（美）B.C.里德（Bruce Cameron Reed）著 其他作品：https://www.jiaokey.com/tag/（美）B.C.里德（Bruce Cameron Reed）著.html</w:t>
      </w:r>
    </w:p>
    <w:p>
      <w:r>
        <w:t>关键词搜索：https://www.jiaokey.com/tag/量子力学=Quantum  Mechanics（Jones  &amp;  Bartlett）：英文.html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