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量子电动力学  第4版</w:t>
      </w:r>
    </w:p>
    <w:p>
      <w:r>
        <w:rPr>
          <w:rFonts w:ascii="宋体" w:hAnsi="宋体" w:eastAsia="宋体"/>
          <w:sz w:val="24"/>
        </w:rPr>
        <w:t>（德）W.格雷钠，J.莱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量子电动力学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（德）W.格雷钠，J.莱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本书出售、求购地址：https://www.jiaokey.com/book/detail/14723672.html</w:t>
      </w:r>
    </w:p>
    <w:p>
      <w:r>
        <w:t>更多相关图书推荐：https://www.jiaokey.com</w:t>
      </w:r>
    </w:p>
    <w:p>
      <w:r>
        <w:t>（德）W.格雷钠，J.莱 其他作品：https://www.jiaokey.com/tag/（德）W.格雷钠，J.莱.html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关键词搜索：https://www.jiaokey.com/tag/量子电动力学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