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人生海海，劈浪前行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人生海海，劈浪前行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本书出售、求购地址：https://www.jiaokey.com/book/detail/14723890.html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关键词搜索：https://www.jiaokey.com/tag/人生海海，劈浪前行.html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