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书名：故园情</w:t>
      </w:r>
    </w:p>
    <w:p>
      <w:r>
        <w:t>作者：施昱，王华，郭灵莉主编</w:t>
      </w:r>
    </w:p>
    <w:p>
      <w:r>
        <w:t>出版社：北京:团结出版社,2019.02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故园情 评论地址：https://www.jiaokey.com/book/detail/14723893.html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