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书名：从前日色慢  乡野物事</w:t>
      </w:r>
    </w:p>
    <w:p>
      <w:r>
        <w:t>作者：月满天心著</w:t>
      </w:r>
    </w:p>
    <w:p>
      <w:r>
        <w:t>出版社：江苏凤凰文艺出版社,2018.09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从前日色慢  乡野物事 评论地址：https://www.jiaokey.com/book/detail/14723894.html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