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书名：极线杀手  来自严寒</w:t>
      </w:r>
    </w:p>
    <w:p>
      <w:r>
        <w:t>作者：（西）维克托·桑托斯</w:t>
      </w:r>
    </w:p>
    <w:p>
      <w:r>
        <w:t>出版社：北京:新星出版社,2019.07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极线杀手  来自严寒 评论地址：https://www.jiaokey.com/book/detail/14723901.html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