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聊斋志异全译  上</w:t>
      </w:r>
    </w:p>
    <w:p>
      <w:r>
        <w:rPr>
          <w:rFonts w:ascii="宋体" w:hAnsi="宋体" w:eastAsia="宋体"/>
          <w:sz w:val="24"/>
        </w:rPr>
        <w:t>（清）蒲松龄著；丁如明&lt;font color=Red&gt;译&lt;/font&gt;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3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聊斋志异全译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（清）蒲松龄著；丁如明&lt;font color=Red&gt;译&lt;/font&gt;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《聊斋志异》-译文-笔记小说-中国-清代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本书出售、求购地址：https://www.jiaokey.com/book/detail/14723915.html</w:t>
      </w:r>
    </w:p>
    <w:p>
      <w:r>
        <w:t>更多相关图书推荐：https://www.jiaokey.com</w:t>
      </w:r>
    </w:p>
    <w:p>
      <w:r>
        <w:t>（清）蒲松龄著；丁如明&lt;font color=Red&gt;译&lt;/font&gt; 其他作品：https://www.jiaokey.com/tag/（清）蒲松龄著；丁如明&lt;font color=Red&gt;译&lt;/font&gt;.html</w:t>
      </w:r>
    </w:p>
    <w:p>
      <w:r>
        <w:t>上海:上海古籍出版社,2019.04 出版图书：https://www.jiaokey.com/tag/上海:上海古籍出版社,2019.04.html</w:t>
      </w:r>
    </w:p>
    <w:p>
      <w:r>
        <w:t>关键词搜索：https://www.jiaokey.com/tag/《聊斋志异》-译文-笔记小说-中国-清代.html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