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书名：周作人怀人散文</w:t>
      </w:r>
    </w:p>
    <w:p>
      <w:r>
        <w:t>作者：张伯存，王寒编</w:t>
      </w:r>
    </w:p>
    <w:p>
      <w:r>
        <w:t>出版社：桂林:广西师范大学出版社,2018.10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周作人怀人散文 评论地址：https://www.jiaokey.com/book/detail/14723946.html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