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书名：静待花开  欣赏教育理念下的班主任工作</w:t>
      </w:r>
    </w:p>
    <w:p>
      <w:r>
        <w:t>作者：李文凤主编</w:t>
      </w:r>
    </w:p>
    <w:p>
      <w:r>
        <w:t>出版社：北京:九州出版社,2018.12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静待花开  欣赏教育理念下的班主任工作 评论地址：https://www.jiaokey.com/book/detail/14723995.html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