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药品储存与养护  高职药学  配增值  第3版</w:t>
      </w:r>
    </w:p>
    <w:p>
      <w:r>
        <w:rPr>
          <w:rFonts w:ascii="宋体" w:hAnsi="宋体" w:eastAsia="宋体"/>
          <w:sz w:val="24"/>
        </w:rPr>
        <w:t>徐世义，宫淑秋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药品储存与养护  高职药学  配增值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徐世义，宫淑秋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本书出售、求购地址：https://www.jiaokey.com/book/detail/14724124.html</w:t>
      </w:r>
    </w:p>
    <w:p>
      <w:r>
        <w:t>更多相关图书推荐：https://www.jiaokey.com</w:t>
      </w:r>
    </w:p>
    <w:p>
      <w:r>
        <w:t>徐世义，宫淑秋 其他作品：https://www.jiaokey.com/tag/徐世义，宫淑秋.html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关键词搜索：https://www.jiaokey.com/tag/药品储存与养护  高职药学  配增值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