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护理综合实训  高职护理  配增值  第2版</w:t>
      </w:r>
    </w:p>
    <w:p>
      <w:r>
        <w:rPr>
          <w:rFonts w:ascii="宋体" w:hAnsi="宋体" w:eastAsia="宋体"/>
          <w:sz w:val="24"/>
        </w:rPr>
        <w:t>张美琴，邢爱红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护理综合实训  高职护理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张美琴，邢爱红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本书出售、求购地址：https://www.jiaokey.com/book/detail/14724154.html</w:t>
      </w:r>
    </w:p>
    <w:p>
      <w:r>
        <w:t>更多相关图书推荐：https://www.jiaokey.com</w:t>
      </w:r>
    </w:p>
    <w:p>
      <w:r>
        <w:t>张美琴，邢爱红 其他作品：https://www.jiaokey.com/tag/张美琴，邢爱红.html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关键词搜索：https://www.jiaokey.com/tag/护理综合实训  高职护理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