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微生物与免疫学  高职药学  配增值  第2版</w:t>
      </w:r>
    </w:p>
    <w:p>
      <w:r>
        <w:rPr>
          <w:rFonts w:ascii="宋体" w:hAnsi="宋体" w:eastAsia="宋体"/>
          <w:sz w:val="24"/>
        </w:rPr>
        <w:t>凌庆枝，魏仲香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微生物与免疫学  高职药学  配增值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凌庆枝，魏仲香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本书出售、求购地址：https://www.jiaokey.com/book/detail/14724183.html</w:t>
      </w:r>
    </w:p>
    <w:p>
      <w:r>
        <w:t>更多相关图书推荐：https://www.jiaokey.com</w:t>
      </w:r>
    </w:p>
    <w:p>
      <w:r>
        <w:t>凌庆枝，魏仲香 其他作品：https://www.jiaokey.com/tag/凌庆枝，魏仲香.html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关键词搜索：https://www.jiaokey.com/tag/微生物与免疫学  高职药学  配增值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