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百廿省医</w:t>
      </w:r>
    </w:p>
    <w:p>
      <w:r>
        <w:rPr>
          <w:rFonts w:ascii="宋体" w:hAnsi="宋体" w:eastAsia="宋体"/>
          <w:sz w:val="24"/>
        </w:rPr>
        <w:t>孙雅臻责任编辑；（中国）秦成勇，王一兵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百廿省医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孙雅臻责任编辑；（中国）秦成勇，王一兵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本书出售、求购地址：https://www.jiaokey.com/book/detail/14724244.html</w:t>
      </w:r>
    </w:p>
    <w:p>
      <w:r>
        <w:t>更多相关图书推荐：https://www.jiaokey.com</w:t>
      </w:r>
    </w:p>
    <w:p>
      <w:r>
        <w:t>孙雅臻责任编辑；（中国）秦成勇，王一兵 其他作品：https://www.jiaokey.com/tag/孙雅臻责任编辑；（中国）秦成勇，王一兵.html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关键词搜索：https://www.jiaokey.com/tag/百廿省医.html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