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书名：杏林问道  中国民营医院跨越式发展谋略</w:t>
      </w:r>
    </w:p>
    <w:p>
      <w:r>
        <w:t>作者：张明</w:t>
      </w:r>
    </w:p>
    <w:p>
      <w:r>
        <w:t>出版社：北京:光明日报出版社,2017.09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杏林问道  中国民营医院跨越式发展谋略 评论地址：https://www.jiaokey.com/book/detail/14724283.html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