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  上</w:t>
      </w:r>
    </w:p>
    <w:p>
      <w:r>
        <w:t>作者：（德）托马斯·曼著；巴蜀译翁译</w:t>
      </w:r>
    </w:p>
    <w:p>
      <w:r>
        <w:t>出版社：江苏凤凰文艺出版社,2020.02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魔山  上 评论地址：https://www.jiaokey.com/book/detail/14724332.html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